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震撼心灵的诗人  拜伦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震撼心灵的诗人  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本书出售、求购地址：https://www.jiaokey.com/book/detail/12314370.html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关键词搜索：https://www.jiaokey.com/tag/震撼心灵的诗人  拜伦.html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