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最经典的股市10大技术指标精解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最经典的股市10大技术指标精解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本书出售、求购地址：https://www.jiaokey.com/book/detail/12314367.html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