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篆刻大字典  下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篆刻大字典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本书出售、求购地址：https://www.jiaokey.com/book/detail/12314352.html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关键词搜索：https://www.jiaokey.com/tag/篆刻大字典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