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篆刻大字典  上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篆刻大字典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本书出售、求购地址：https://www.jiaokey.com/book/detail/12314351.html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关键词搜索：https://www.jiaokey.com/tag/篆刻大字典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