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书名：说不完的红楼梦</w:t>
      </w:r>
    </w:p>
    <w:p>
      <w:r>
        <w:t>作者：李庆信著</w:t>
      </w:r>
    </w:p>
    <w:p>
      <w:r>
        <w:t>出版社：银川：宁夏人民出版社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说不完的红楼梦 评论地址：https://www.jiaokey.com/book/detail/12314299.html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