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直击华尔街风暴：26位名家谈金融危机</w:t>
      </w:r>
    </w:p>
    <w:p>
      <w:r>
        <w:rPr>
          <w:rFonts w:ascii="宋体" w:hAnsi="宋体" w:eastAsia="宋体"/>
          <w:sz w:val="24"/>
        </w:rPr>
        <w:t>张五常等著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直击华尔街风暴：26位名家谈金融危机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本书出售、求购地址：https://www.jiaokey.com/book/detail/12314281.html</w:t>
      </w:r>
    </w:p>
    <w:p>
      <w:r>
        <w:t>更多相关图书推荐：https://www.jiaokey.com</w:t>
      </w:r>
    </w:p>
    <w:p>
      <w:r>
        <w:t>张五常等著 其他作品：https://www.jiaokey.com/tag/张五常等著.html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关键词搜索：https://www.jiaokey.com/tag/直击华尔街风暴：26位名家谈金融危机.html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