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过河入林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过河入林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本书出售、求购地址：https://www.jiaokey.com/book/detail/12314257.html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关键词搜索：https://www.jiaokey.com/tag/过河入林.html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