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父母效能训练手册  让你和孩子更贴心</w:t>
      </w:r>
    </w:p>
    <w:p>
      <w:r>
        <w:rPr>
          <w:rFonts w:ascii="宋体" w:hAnsi="宋体" w:eastAsia="宋体"/>
          <w:sz w:val="24"/>
        </w:rPr>
        <w:t>（美）托马斯·戈登著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父母效能训练手册  让你和孩子更贴心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（美）托马斯·戈登著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本书出售、求购地址：https://www.jiaokey.com/book/detail/12314255.html</w:t>
      </w:r>
    </w:p>
    <w:p>
      <w:r>
        <w:t>更多相关图书推荐：https://www.jiaokey.com</w:t>
      </w:r>
    </w:p>
    <w:p>
      <w:r>
        <w:t>（美）托马斯·戈登著 其他作品：https://www.jiaokey.com/tag/（美）托马斯·戈登著.html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关键词搜索：https://www.jiaokey.com/tag/父母效能训练手册  让你和孩子更贴心.html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