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全球健康管理挑战、应对和创新</w:t>
      </w:r>
    </w:p>
    <w:p>
      <w:r>
        <w:rPr>
          <w:rFonts w:ascii="宋体" w:hAnsi="宋体" w:eastAsia="宋体"/>
          <w:sz w:val="24"/>
        </w:rPr>
        <w:t>ANDREW F.COOPER，JOHN J.KIRTON等主编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全球健康管理挑战、应对和创新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F.COOPER，JOHN J.KIRTON等主编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本书出售、求购地址：https://www.jiaokey.com/book/detail/12314244.html</w:t>
      </w:r>
    </w:p>
    <w:p>
      <w:r>
        <w:t>更多相关图书推荐：https://www.jiaokey.com</w:t>
      </w:r>
    </w:p>
    <w:p>
      <w:r>
        <w:t>ANDREW F.COOPER，JOHN J.KIRTON等主编 其他作品：https://www.jiaokey.com/tag/ANDREW F.COOPER，JOHN J.KIRTON等主编.html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关键词搜索：https://www.jiaokey.com/tag/全球健康管理挑战、应对和创新.html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