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荒漠狼烟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荒漠狼烟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本书出售、求购地址：https://www.jiaokey.com/book/detail/12314241.html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关键词搜索：https://www.jiaokey.com/tag/荒漠狼烟.html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