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蒙藏狼图腾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蒙藏狼图腾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本书出售、求购地址：https://www.jiaokey.com/book/detail/12314239.html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关键词搜索：https://www.jiaokey.com/tag/蒙藏狼图腾.html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