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初级</w:t>
      </w:r>
    </w:p>
    <w:p>
      <w:r>
        <w:t>作者：周信文，周哲敏主编</w:t>
      </w:r>
    </w:p>
    <w:p>
      <w:r>
        <w:t>出版社：中国劳动社会保障出版社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保健按摩师  初级 评论地址：https://www.jiaokey.com/book/detail/12314236.html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