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书名：浙江省公务员录用考试专用教材  综合基础知识  2010最新版</w:t>
      </w:r>
    </w:p>
    <w:p>
      <w:r>
        <w:t>作者：张丹丹主编</w:t>
      </w:r>
    </w:p>
    <w:p>
      <w:r>
        <w:t>出版社：北京：中共党史出版社</w:t>
      </w:r>
    </w:p>
    <w:p>
      <w:r>
        <w:t>出版日期：2009</w:t>
      </w:r>
    </w:p>
    <w:p>
      <w:r>
        <w:t>总页数：364</w:t>
      </w:r>
    </w:p>
    <w:p>
      <w:r>
        <w:t>更多请访问教客网: www.jiaokey.com</w:t>
      </w:r>
    </w:p>
    <w:p>
      <w:r>
        <w:t>浙江省公务员录用考试专用教材  综合基础知识  2010最新版 评论地址：https://www.jiaokey.com/book/detail/12314225.html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