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围术期重症监测治疗学</w:t>
      </w:r>
    </w:p>
    <w:p>
      <w:r>
        <w:rPr>
          <w:rFonts w:ascii="宋体" w:hAnsi="宋体" w:eastAsia="宋体"/>
          <w:sz w:val="24"/>
        </w:rPr>
        <w:t>张立生，徐贯杰，刘小立主编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围术期重症监测治疗学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张立生，徐贯杰，刘小立主编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本书出售、求购地址：https://www.jiaokey.com/book/detail/12314220.html</w:t>
      </w:r>
    </w:p>
    <w:p>
      <w:r>
        <w:t>更多相关图书推荐：https://www.jiaokey.com</w:t>
      </w:r>
    </w:p>
    <w:p>
      <w:r>
        <w:t>张立生，徐贯杰，刘小立主编 其他作品：https://www.jiaokey.com/tag/张立生，徐贯杰，刘小立主编.html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关键词搜索：https://www.jiaokey.com/tag/围术期重症监测治疗学.html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