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书名：人民币跨境计价结算  问题与思路</w:t>
      </w:r>
    </w:p>
    <w:p>
      <w:r>
        <w:t>作者：李东荣主编</w:t>
      </w:r>
    </w:p>
    <w:p>
      <w:r>
        <w:t>出版社：北京:中国金融出版社,2009.06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人民币跨境计价结算  问题与思路 评论地址：https://www.jiaokey.com/book/detail/12314198.html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