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高中物理教材完全解读  配人教版  必修1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高中物理教材完全解读  配人教版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本书出售、求购地址：https://www.jiaokey.com/book/detail/12314187.html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关键词搜索：https://www.jiaokey.com/tag/高中物理教材完全解读  配人教版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