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书名：如何提高你的影响力  卡耐基钻石典藏本</w:t>
      </w:r>
    </w:p>
    <w:p>
      <w:r>
        <w:t>作者：（美）戴尔·卡耐基</w:t>
      </w:r>
    </w:p>
    <w:p>
      <w:r>
        <w:t>出版社：上海：学林出版社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如何提高你的影响力  卡耐基钻石典藏本 评论地址：https://www.jiaokey.com/book/detail/12314176.html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