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两点定位操作法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两点定位操作法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本书出售、求购地址：https://www.jiaokey.com/book/detail/12314174.html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