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书名：思史之间  论语的观念史释读</w:t>
      </w:r>
    </w:p>
    <w:p>
      <w:r>
        <w:t>作者：陈少明主编</w:t>
      </w:r>
    </w:p>
    <w:p>
      <w:r>
        <w:t>出版社：生活.读书.新知三联书店上海分店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思史之间  论语的观念史释读 评论地址：https://www.jiaokey.com/book/detail/12314171.html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