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高中物理  必修1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本书出售、求购地址：https://www.jiaokey.com/book/detail/12314150.html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关键词搜索：https://www.jiaokey.com/tag/教材解析  高中物理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