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反恐战争与世界格局的发展变化</w:t>
      </w:r>
    </w:p>
    <w:p>
      <w:r>
        <w:rPr>
          <w:rFonts w:ascii="宋体" w:hAnsi="宋体" w:eastAsia="宋体"/>
          <w:sz w:val="24"/>
        </w:rPr>
        <w:t>李景治，宫玉涛，刘元玲著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反恐战争与世界格局的发展变化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李景治，宫玉涛，刘元玲著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本书出售、求购地址：https://www.jiaokey.com/book/detail/12314133.html</w:t>
      </w:r>
    </w:p>
    <w:p>
      <w:r>
        <w:t>更多相关图书推荐：https://www.jiaokey.com</w:t>
      </w:r>
    </w:p>
    <w:p>
      <w:r>
        <w:t>李景治，宫玉涛，刘元玲著 其他作品：https://www.jiaokey.com/tag/李景治，宫玉涛，刘元玲著.html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关键词搜索：https://www.jiaokey.com/tag/反恐战争与世界格局的发展变化.html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