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从侍应到主管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从侍应到主管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本书出售、求购地址：https://www.jiaokey.com/book/detail/12314118.html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关键词搜索：https://www.jiaokey.com/tag/从侍应到主管.html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