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世界银行家  世界银行行长沃尔芬森传</w:t>
      </w:r>
    </w:p>
    <w:p>
      <w:r>
        <w:rPr>
          <w:rFonts w:ascii="宋体" w:hAnsi="宋体" w:eastAsia="宋体"/>
          <w:sz w:val="24"/>
        </w:rPr>
        <w:t>（美）塞巴斯蒂安·马拉比著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世界银行家  世界银行行长沃尔芬森传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（美）塞巴斯蒂安·马拉比著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本书出售、求购地址：https://www.jiaokey.com/book/detail/12314109.html</w:t>
      </w:r>
    </w:p>
    <w:p>
      <w:r>
        <w:t>更多相关图书推荐：https://www.jiaokey.com</w:t>
      </w:r>
    </w:p>
    <w:p>
      <w:r>
        <w:t>（美）塞巴斯蒂安·马拉比著 其他作品：https://www.jiaokey.com/tag/（美）塞巴斯蒂安·马拉比著.html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关键词搜索：https://www.jiaokey.com/tag/世界银行家  世界银行行长沃尔芬森传.html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