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明纪纲目  卷18-20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明纪纲目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本书出售、求购地址：https://www.jiaokey.com/book/detail/12314097.html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明纪纲目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