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明纪纲目  卷11-17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明纪纲目  卷11-17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本书出售、求购地址：https://www.jiaokey.com/book/detail/12314096.html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明纪纲目  卷11-17.html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