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新译中国江海险要图说  卷16-18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新译中国江海险要图说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本书出售、求购地址：https://www.jiaokey.com/book/detail/12313923.html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关键词搜索：https://www.jiaokey.com/tag/新译中国江海险要图说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