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卷230-232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卷230-232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本书出售、求购地址：https://www.jiaokey.com/book/detail/12313860.html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卷230-232.html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