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卷228-229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卷228-229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本书出售、求购地址：https://www.jiaokey.com/book/detail/12313859.html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卷228-229.html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