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卷222-224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卷222-224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本书出售、求购地址：https://www.jiaokey.com/book/detail/12313857.html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卷222-224.html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