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卷200-201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卷200-201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本书出售、求购地址：https://www.jiaokey.com/book/detail/12313846.html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卷200-201.html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