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卷195-196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卷195-196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卷195-196.html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