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卷173-174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卷173-174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本书出售、求购地址：https://www.jiaokey.com/book/detail/12313834.html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卷173-174.html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