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卷145-147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卷145-147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本书出售、求购地址：https://www.jiaokey.com/book/detail/12313822.html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卷145-147.html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