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卷115-116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卷115-116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本书出售、求购地址：https://www.jiaokey.com/book/detail/12313807.html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卷115-116.html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