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卷113-114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卷113-114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本书出售、求购地址：https://www.jiaokey.com/book/detail/12313806.html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卷113-114.html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