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卷84-85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卷84-85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本书出售、求购地址：https://www.jiaokey.com/book/detail/12313792.html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卷84-85.html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