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书名：弘治本延安府志  卷1</w:t>
      </w:r>
    </w:p>
    <w:p>
      <w:r>
        <w:t>作者：（明）李宗仁</w:t>
      </w:r>
    </w:p>
    <w:p>
      <w:r>
        <w:t>出版社：1962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弘治本延安府志  卷1 评论地址：https://www.jiaokey.com/book/detail/12313724.html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