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快乐在家工作指南  生活与工作在同一屋檐下</w:t>
      </w:r>
    </w:p>
    <w:p>
      <w:r>
        <w:rPr>
          <w:rFonts w:ascii="宋体" w:hAnsi="宋体" w:eastAsia="宋体"/>
          <w:sz w:val="24"/>
        </w:rPr>
        <w:t>保罗（Paul），沙拉·爱德华（SarahEdwards）王明华译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快乐在家工作指南  生活与工作在同一屋檐下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保罗（Paul），沙拉·爱德华（SarahEdwards）王明华译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本书出售、求购地址：https://www.jiaokey.com/book/detail/12313612.html</w:t>
      </w:r>
    </w:p>
    <w:p>
      <w:r>
        <w:t>更多相关图书推荐：https://www.jiaokey.com</w:t>
      </w:r>
    </w:p>
    <w:p>
      <w:r>
        <w:t>保罗（Paul），沙拉·爱德华（SarahEdwards）王明华译 其他作品：https://www.jiaokey.com/tag/保罗（Paul），沙拉·爱德华（SarahEdwards）王明华译.html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关键词搜索：https://www.jiaokey.com/tag/快乐在家工作指南  生活与工作在同一屋檐下.html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