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中央军事政治学校拥护省港罢工宣言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中央军事政治学校拥护省港罢工宣言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本书出售、求购地址：https://www.jiaokey.com/book/detail/12313592.html</w:t>
      </w:r>
    </w:p>
    <w:p>
      <w:r>
        <w:t>更多相关图书推荐：https://www.jiaokey.com</w:t>
      </w:r>
    </w:p>
    <w:p>
      <w:r>
        <w:t>广州古籍书店 出版图书：https://www.jiaokey.com/tag/广州古籍书店.html</w:t>
      </w:r>
    </w:p>
    <w:p>
      <w:r>
        <w:t>关键词搜索：https://www.jiaokey.com/tag/中央军事政治学校拥护省港罢工宣言.html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