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名人百传  1  思想大家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名人百传  1  思想大家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本书出售、求购地址：https://www.jiaokey.com/book/detail/12313527.html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关键词搜索：https://www.jiaokey.com/tag/名人百传  1  思想大家.html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