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名人百传  2  商界骄子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名人百传  2  商界骄子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本书出售、求购地址：https://www.jiaokey.com/book/detail/12313525.html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关键词搜索：https://www.jiaokey.com/tag/名人百传  2  商界骄子.html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