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人民利益高于一切：贵州省先进集体先进个人事迹选</w:t>
      </w:r>
    </w:p>
    <w:p>
      <w:r>
        <w:rPr>
          <w:rFonts w:ascii="宋体" w:hAnsi="宋体" w:eastAsia="宋体"/>
          <w:sz w:val="24"/>
        </w:rPr>
        <w:t>中共贵州省纪律检查委员会，中共贵州省委组织部，中共贵州省委宣传部编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3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人民利益高于一切：贵州省先进集体先进个人事迹选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中共贵州省纪律检查委员会，中共贵州省委组织部，中共贵州省委宣传部编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模范单位-先进经验-贵州省-先进工作者-生平事迹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本书出售、求购地址：https://www.jiaokey.com/book/detail/12313524.html</w:t>
      </w:r>
    </w:p>
    <w:p>
      <w:r>
        <w:t>更多相关图书推荐：https://www.jiaokey.com</w:t>
      </w:r>
    </w:p>
    <w:p>
      <w:r>
        <w:t>中共贵州省纪律检查委员会，中共贵州省委组织部，中共贵州省委宣传部编 其他作品：https://www.jiaokey.com/tag/中共贵州省纪律检查委员会，中共贵州省委组织部，中共贵州省委宣传部编.html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关键词搜索：https://www.jiaokey.com/tag/模范单位-先进经验-贵州省-先进工作者-生平事迹.html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