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书名：黄帝甲乙经  白话全译</w:t>
      </w:r>
    </w:p>
    <w:p>
      <w:r>
        <w:t>作者：（西晋）皇甫谧著；古文山，廖崇明等译</w:t>
      </w:r>
    </w:p>
    <w:p>
      <w:r>
        <w:t>出版社：成都：四川科学技术出版社</w:t>
      </w:r>
    </w:p>
    <w:p>
      <w:r>
        <w:t>出版日期：1995.06</w:t>
      </w:r>
    </w:p>
    <w:p>
      <w:r>
        <w:t>总页数：584</w:t>
      </w:r>
    </w:p>
    <w:p>
      <w:r>
        <w:t>更多请访问教客网: www.jiaokey.com</w:t>
      </w:r>
    </w:p>
    <w:p>
      <w:r>
        <w:t>黄帝甲乙经  白话全译 评论地址：https://www.jiaokey.com/book/detail/12313514.html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