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书名：《历史文化名城北京》系列丛书  国子监·雍和宫·白塔寺</w:t>
      </w:r>
    </w:p>
    <w:p>
      <w:r>
        <w:t>作者：陈刚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《历史文化名城北京》系列丛书  国子监·雍和宫·白塔寺 评论地址：https://www.jiaokey.com/book/detail/12313497.html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