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中国美术馆藏邓伟捐赠作品集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中国美术馆藏邓伟捐赠作品集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本书出售、求购地址：https://www.jiaokey.com/book/detail/12313352.html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关键词搜索：https://www.jiaokey.com/tag/中国美术馆藏邓伟捐赠作品集.html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