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书名：石膏人物座像  全方位解析与写生  伏尔泰  塞内卡</w:t>
      </w:r>
    </w:p>
    <w:p>
      <w:r>
        <w:t>作者：张家素等编著</w:t>
      </w:r>
    </w:p>
    <w:p>
      <w:r>
        <w:t>出版社：上海：上海人民美术出版社</w:t>
      </w:r>
    </w:p>
    <w:p>
      <w:r>
        <w:t>出版日期：2002.03</w:t>
      </w:r>
    </w:p>
    <w:p>
      <w:r>
        <w:t>总页数：40</w:t>
      </w:r>
    </w:p>
    <w:p>
      <w:r>
        <w:t>更多请访问教客网: www.jiaokey.com</w:t>
      </w:r>
    </w:p>
    <w:p>
      <w:r>
        <w:t>石膏人物座像  全方位解析与写生  伏尔泰  塞内卡 评论地址：https://www.jiaokey.com/book/detail/12313347.html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