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作者：潘逸民</w:t>
      </w:r>
    </w:p>
    <w:p>
      <w:r>
        <w:t>出版社：上海：上海书店出版社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色彩静物 评论地址：https://www.jiaokey.com/book/detail/12313338.html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