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书名：手风琴世界名曲集</w:t>
      </w:r>
    </w:p>
    <w:p>
      <w:r>
        <w:t>作者：张国平选编</w:t>
      </w:r>
    </w:p>
    <w:p>
      <w:r>
        <w:t>出版社：北京:中国广播电视出版社,1989.12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手风琴世界名曲集 评论地址：https://www.jiaokey.com/book/detail/12313334.html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