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纺织机械制图习题集  第2版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本书出售、求购地址：https://www.jiaokey.com/book/detail/12313333.html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