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书名：世界啤标600图</w:t>
      </w:r>
    </w:p>
    <w:p>
      <w:r>
        <w:t>作者：吴立等供稿；满天星编选</w:t>
      </w:r>
    </w:p>
    <w:p>
      <w:r>
        <w:t>出版社：上海:上海人民美术出版社,1994.11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世界啤标600图 评论地址：https://www.jiaokey.com/book/detail/12313296.html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